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甲午时期翁同龢朋僚书札辑证</w:t>
      </w:r>
    </w:p>
    <w:p>
      <w:r>
        <w:rPr>
          <w:rFonts w:ascii="宋体" w:hAnsi="宋体" w:eastAsia="宋体"/>
          <w:sz w:val="24"/>
        </w:rPr>
        <w:t>马忠文，谢冬荣编著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甲午时期翁同龢朋僚书札辑证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马忠文，谢冬荣编著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978-7-5596-7123-3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翁同龢（1830-1904）-书信集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本书出售、求购地址：https://www.jiaokey.com/book/detail/15413074.html</w:t>
      </w:r>
    </w:p>
    <w:p>
      <w:r>
        <w:t>更多相关图书推荐：https://www.jiaokey.com</w:t>
      </w:r>
    </w:p>
    <w:p>
      <w:r>
        <w:t>马忠文，谢冬荣编著 其他作品：https://www.jiaokey.com/tag/马忠文，谢冬荣编著.html</w:t>
      </w:r>
    </w:p>
    <w:p>
      <w:r>
        <w:t>关键词搜索：https://www.jiaokey.com/tag/翁同龢（1830-1904）-书信集.html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