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叠层石</w:t>
      </w:r>
    </w:p>
    <w:p>
      <w:r>
        <w:rPr>
          <w:rFonts w:ascii="宋体" w:hAnsi="宋体" w:eastAsia="宋体"/>
          <w:sz w:val="24"/>
        </w:rPr>
        <w:t>钱迈平，马雪，段政，张翔等编著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叠层石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钱迈平，马雪，段政，张翔等编著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978-7-5625-4705-1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叠层石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图文并茂、通俗易懂的形式，介绍了地球上最古老的生命记录-叠层石。从地球45亿4000万年前诞生后，仅仅8亿多年，约37亿年前就已出现了微生物席构建的叠层石。它们光合作用不断释放氧气，并以超强的适应能力，不断扩展自己的殖民地。到24亿至...</w:t>
      </w:r>
    </w:p>
    <w:p/>
    <w:p>
      <w:r>
        <w:t>本书出售、求购地址：https://www.jiaokey.com/book/detail/15413040.html</w:t>
      </w:r>
    </w:p>
    <w:p>
      <w:r>
        <w:t>更多相关图书推荐：https://www.jiaokey.com</w:t>
      </w:r>
    </w:p>
    <w:p>
      <w:r>
        <w:t>钱迈平，马雪，段政，张翔等编著 其他作品：https://www.jiaokey.com/tag/钱迈平，马雪，段政，张翔等编著.html</w:t>
      </w:r>
    </w:p>
    <w:p>
      <w:r>
        <w:t>关键词搜索：https://www.jiaokey.com/tag/叠层石.html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