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没关系我会接住累累的你</w:t>
      </w:r>
    </w:p>
    <w:p>
      <w:r>
        <w:rPr>
          <w:rFonts w:ascii="宋体" w:hAnsi="宋体" w:eastAsia="宋体"/>
          <w:sz w:val="24"/>
        </w:rPr>
        <w:t>辛安小绘著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没关系我会接住累累的你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辛安小绘著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978-7-5159-2256-0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没关系，我会接住累累的你》是一本治愈系漫画书，以团子为主要漫画形象，穿插一些可可爱爱的小动物。本书区别于以往线条形式的漫画，采用3D建模技术，设计出生动真实、毛绒可爱的专属IP形象-团子。作品以目前流行的一图、两图、三图和四宫格等形式呈现，搭配脑洞大开的治愈或幽默文字，网红插画师辛安小在发挥创造力之余，用其温暖柔软的治愈力给读者带来全新的阅读体验。</w:t>
      </w:r>
    </w:p>
    <w:p/>
    <w:p>
      <w:r>
        <w:t>本书出售、求购地址：https://www.jiaokey.com/book/detail/15412585.html</w:t>
      </w:r>
    </w:p>
    <w:p>
      <w:r>
        <w:t>更多相关图书推荐：https://www.jiaokey.com</w:t>
      </w:r>
    </w:p>
    <w:p>
      <w:r>
        <w:t>辛安小绘著 其他作品：https://www.jiaokey.com/tag/辛安小绘著.html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