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海豚的鼻子</w:t>
      </w:r>
    </w:p>
    <w:p>
      <w:r>
        <w:rPr>
          <w:rFonts w:ascii="宋体" w:hAnsi="宋体" w:eastAsia="宋体"/>
          <w:sz w:val="24"/>
        </w:rPr>
        <w:t>黑孩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12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海豚的鼻子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9787530685976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中短篇小说集，共包括11部小说，分别为《百分之百的痛》《对门》《一江春水》《酒会》《海豚的鼻子》《太阳太远》《佑太和他的新干线》《坐月子》《像摇晃的风》《今天是什么日子》《人跟人之间有千丝万缕的联系》。这些小说大多使用第一人称叙事视角，描写了作者在日本生活的所见所闻所感，涉及日本社会的方方面面，同时也包括旅日华人在日本所面临的生活问题、教育问题以及不同文化的差异，比如远隔重洋的母女关系、旅日华人子女的教育、异国他乡救治濒死的流浪猫等等。</w:t>
      </w:r>
    </w:p>
    <w:p/>
    <w:p>
      <w:r>
        <w:t>本书出售、求购地址：https://www.jiaokey.com/book/detail/15412555.html</w:t>
      </w:r>
    </w:p>
    <w:p>
      <w:r>
        <w:t>更多当代作品（1949年~）图书推荐：https://www.jiaokey.com</w:t>
      </w:r>
    </w:p>
    <w:p>
      <w:r>
        <w:t>黑孩 其他作品：https://www.jiaokey.com/tag/黑孩.html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