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食在好健康系列 喝对蔬果汁健康百分百</w:t>
      </w:r>
    </w:p>
    <w:p>
      <w:r>
        <w:rPr>
          <w:rFonts w:ascii="宋体" w:hAnsi="宋体" w:eastAsia="宋体"/>
          <w:sz w:val="24"/>
        </w:rPr>
        <w:t>生活新实用编辑部编著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食在好健康系列 喝对蔬果汁健康百分百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生活新实用编辑部编著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978-7-5713-3495-6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果汁饮料-食物疗法-蔬菜-饮料-食物疗法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喝对蔬果汁健康百分百》主要针对上班族、银发族、爱美族及慢性疾病族等4大族群最常遇到的50余种病症，分门别类地提供了各自的形成原因、需要补充的营养素及由营养师调配出的专属蔬果汁。让读者不费心不费力，即可获得满满的营养素！书中更有中、西医师针...</w:t>
      </w:r>
    </w:p>
    <w:p/>
    <w:p>
      <w:r>
        <w:t>本书出售、求购地址：https://www.jiaokey.com/book/detail/15412476.html</w:t>
      </w:r>
    </w:p>
    <w:p>
      <w:r>
        <w:t>更多相关图书推荐：https://www.jiaokey.com</w:t>
      </w:r>
    </w:p>
    <w:p>
      <w:r>
        <w:t>生活新实用编辑部编著 其他作品：https://www.jiaokey.com/tag/生活新实用编辑部编著.html</w:t>
      </w:r>
    </w:p>
    <w:p>
      <w:r>
        <w:t>关键词搜索：https://www.jiaokey.com/tag/果汁饮料-食物疗法-蔬菜-饮料-食物疗法.html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