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生态环境部新闻发布会实录  2023</w:t>
      </w:r>
    </w:p>
    <w:p>
      <w:r>
        <w:rPr>
          <w:rFonts w:ascii="宋体" w:hAnsi="宋体" w:eastAsia="宋体"/>
          <w:sz w:val="24"/>
        </w:rPr>
        <w:t>生态环境部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生态环境部新闻发布会实录  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9787511157935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生态环境保护-新闻公报-中国-2023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3个部分，展示2023年生态环境部新闻发布工作：第一部分收录生态环境部部长黄润秋在两会“部长通道”接受媒体采访实录、生态环境部部长黄润秋出席“权威部门话开局”系列主题新闻发布会实录；第二部分收录生态环境部副部长赵英民出席《新时代的中国绿色发展》白皮书新闻发布会摘录、生态环境部总工程师、大气环境司司长刘炳江出席《空气质量持续改善行动计划》国务院政策例行吹风会；第三部分收录2023年生态环境部10个月的例行新闻发布实录。</w:t>
      </w:r>
    </w:p>
    <w:p/>
    <w:p>
      <w:r>
        <w:t>本书出售、求购地址：https://www.jiaokey.com/book/detail/15411725.html</w:t>
      </w:r>
    </w:p>
    <w:p>
      <w:r>
        <w:t>更多区域环境规划与管理图书推荐：https://www.jiaokey.com</w:t>
      </w:r>
    </w:p>
    <w:p>
      <w:r>
        <w:t>生态环境部 其他作品：https://www.jiaokey.com/tag/生态环境部.html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关键词搜索：https://www.jiaokey.com/tag/生态环境保护-新闻公报-中国-2023.html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