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风格的图谱</w:t>
      </w:r>
    </w:p>
    <w:p>
      <w:r>
        <w:rPr>
          <w:rFonts w:ascii="宋体" w:hAnsi="宋体" w:eastAsia="宋体"/>
          <w:sz w:val="24"/>
        </w:rPr>
        <w:t>臧晴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9787559477637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先锋的遗产与风格的养成-论毕飞宇的小说创作、平衡的探索与经典的可能-论新世纪的苏童长篇小说创作、姑苏情结的书写演进：论范小青《家在古城》、都市荒漠的守望者-论潘向黎的小说创作、救赎如何可能-“女知青回城”题材的书写景象、个人话语的犹疑与消解-论“重评路遥现象”等。</w:t>
      </w:r>
    </w:p>
    <w:p/>
    <w:p>
      <w:r>
        <w:t>本书出售、求购地址：https://www.jiaokey.com/book/detail/15411187.html</w:t>
      </w:r>
    </w:p>
    <w:p>
      <w:r>
        <w:t>更多当代文学（1949年~）图书推荐：https://www.jiaokey.com</w:t>
      </w:r>
    </w:p>
    <w:p>
      <w:r>
        <w:t>臧晴 其他作品：https://www.jiaokey.com/tag/臧晴.html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关键词搜索：https://www.jiaokey.com/tag/中国文学-当代文学-文学评论-文集.html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