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  有人在吗</w:t>
      </w:r>
    </w:p>
    <w:p>
      <w:r>
        <w:rPr>
          <w:rFonts w:ascii="宋体" w:hAnsi="宋体" w:eastAsia="宋体"/>
          <w:sz w:val="24"/>
        </w:rPr>
        <w:t>乔斯坦·贾德,邹雯燕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  有人在吗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乔斯坦·贾德,邹雯燕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9787558339998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苏菲的世界》作者乔斯坦·贾德的哲学童话新作，讲述外星男孩米加向地球呼喊“喂，有人在吗”，并与地球少年乔金展开跨星际对话。作品延续哲学叩问传统，探讨“我们是谁”“从何而来”，兼具梦幻趣味与宇宙视野。</w:t>
      </w:r>
    </w:p>
    <w:p/>
    <w:p>
      <w:r>
        <w:t>本书出售、求购地址：https://www.jiaokey.com/book/detail/15411023.html</w:t>
      </w:r>
    </w:p>
    <w:p>
      <w:r>
        <w:t>更多欧洲文学图书推荐：https://www.jiaokey.com</w:t>
      </w:r>
    </w:p>
    <w:p>
      <w:r>
        <w:t>乔斯坦·贾德,邹雯燕 其他作品：https://www.jiaokey.com/tag/乔斯坦·贾德,邹雯燕.html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