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荣宝斋书法集字系列丛书 草书集古典名句</w:t>
      </w:r>
    </w:p>
    <w:p>
      <w:r>
        <w:rPr>
          <w:rFonts w:ascii="宋体" w:hAnsi="宋体" w:eastAsia="宋体"/>
          <w:sz w:val="24"/>
        </w:rPr>
        <w:t>邹方程主编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荣宝斋书法集字系列丛书 草书集古典名句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邹方程主编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978-7-5003-2483-6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草书-法帖-中国-古代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的集字对象是智永《真草千字文》，智永，本姓王，人称“水禅师”，是晋代书法大家王羲之的第七世孙。《真草千字文》是智永传世代表作，也是我国书法史上的千古名迹。《真草千字文》法度谨严，笔力精到，或字字区别，个个独立；或映带相关，连绵一气。然皆...</w:t>
      </w:r>
    </w:p>
    <w:p/>
    <w:p>
      <w:r>
        <w:t>本书出售、求购地址：https://www.jiaokey.com/book/detail/15410560.html</w:t>
      </w:r>
    </w:p>
    <w:p>
      <w:r>
        <w:t>更多相关图书推荐：https://www.jiaokey.com</w:t>
      </w:r>
    </w:p>
    <w:p>
      <w:r>
        <w:t>邹方程主编 其他作品：https://www.jiaokey.com/tag/邹方程主编.html</w:t>
      </w:r>
    </w:p>
    <w:p>
      <w:r>
        <w:t>关键词搜索：https://www.jiaokey.com/tag/草书-法帖-中国-古代.html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