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东南周末讲坛选粹 12</w:t>
      </w:r>
    </w:p>
    <w:p>
      <w:r>
        <w:rPr>
          <w:rFonts w:ascii="宋体" w:hAnsi="宋体" w:eastAsia="宋体"/>
          <w:sz w:val="24"/>
        </w:rPr>
        <w:t>东南周末讲坛选粹编委会编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东南周末讲坛选粹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东南周末讲坛选粹编委会编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978-7-5550-3090-4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系福建省社科联和福建省图书馆联合举办的“东南周末讲坛”讲座内容集萃-选粹12。每年从每周一篇的讲演稿中，选取具有代表性、高度浓缩、反响良好的篇目，结集成稿。本书收录二十多篇讲稿，内容涉及福建的经济发展策略、从严治党、现代化转型、传统文化、精神面貌、闽文化等，具有相当的学术性，内容面广博，涉及政治、经济、文化等多学科，展现出讲坛的知名专家学者学养丰厚、博学睿智、传播知识、释疑解惑的精彩演讲画面。</w:t>
      </w:r>
    </w:p>
    <w:p/>
    <w:p>
      <w:r>
        <w:t>本书出售、求购地址：https://www.jiaokey.com/book/detail/15410513.html</w:t>
      </w:r>
    </w:p>
    <w:p>
      <w:r>
        <w:t>更多相关图书推荐：https://www.jiaokey.com</w:t>
      </w:r>
    </w:p>
    <w:p>
      <w:r>
        <w:t>东南周末讲坛选粹编委会编 其他作品：https://www.jiaokey.com/tag/东南周末讲坛选粹编委会编.html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