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筝曲新作《海棠春坞》《柳色新》</w:t>
      </w:r>
    </w:p>
    <w:p>
      <w:r>
        <w:rPr>
          <w:rFonts w:ascii="宋体" w:hAnsi="宋体" w:eastAsia="宋体"/>
          <w:sz w:val="24"/>
        </w:rPr>
        <w:t>中国音乐学院编；王中山主编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筝曲新作《海棠春坞》《柳色新》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中国音乐学院编；王中山主编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978-7-5523-2581-2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筝-器乐曲-中国-选集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此次出版的两首筝乐新作《海棠春坞》《柳色新》由中宣部全国文化名家暨“四个一批”人才项目资助支持。项目以“中国古筝艺术的传承与发展”为题，深入中国古筝两千多年的历史长河，攫取各个时期、各种筝派特色的元素，并与现代创作和演奏技法相结合，委约创作...</w:t>
      </w:r>
    </w:p>
    <w:p/>
    <w:p>
      <w:r>
        <w:t>本书出售、求购地址：https://www.jiaokey.com/book/detail/15410452.html</w:t>
      </w:r>
    </w:p>
    <w:p>
      <w:r>
        <w:t>更多相关图书推荐：https://www.jiaokey.com</w:t>
      </w:r>
    </w:p>
    <w:p>
      <w:r>
        <w:t>中国音乐学院编；王中山主编 其他作品：https://www.jiaokey.com/tag/中国音乐学院编；王中山主编.html</w:t>
      </w:r>
    </w:p>
    <w:p>
      <w:r>
        <w:t>关键词搜索：https://www.jiaokey.com/tag/筝-器乐曲-中国-选集.html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