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迈向千亿之路</w:t>
      </w:r>
    </w:p>
    <w:p>
      <w:r>
        <w:rPr>
          <w:rFonts w:ascii="宋体" w:hAnsi="宋体" w:eastAsia="宋体"/>
          <w:sz w:val="24"/>
        </w:rPr>
        <w:t>陈一诚著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迈向千亿之路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978-7-5047-8137-6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企业竞争拼什么？当然是拼供、研、产、销的对错，速度，效 率和竞争力。这是企业在产品市场上的短兵相接、你多我少、你死 我活，是地面部队的生死之决。而决定地面部队竞争力的制空力量， 是资本走向和人才流向，市值就是这两大动向的风向标和称重器。 走...</w:t>
      </w:r>
    </w:p>
    <w:p/>
    <w:p>
      <w:r>
        <w:t>本书出售、求购地址：https://www.jiaokey.com/book/detail/15410106.html</w:t>
      </w:r>
    </w:p>
    <w:p>
      <w:r>
        <w:t>更多相关图书推荐：https://www.jiaokey.com</w:t>
      </w:r>
    </w:p>
    <w:p>
      <w:r>
        <w:t>陈一诚著 其他作品：https://www.jiaokey.com/tag/陈一诚著.html</w:t>
      </w:r>
    </w:p>
    <w:p>
      <w:r>
        <w:t>关键词搜索：https://www.jiaokey.com/tag/企业管理-中国.html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