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龙卧亭事件 贝繁村谜团</w:t>
      </w:r>
    </w:p>
    <w:p>
      <w:r>
        <w:rPr>
          <w:rFonts w:ascii="宋体" w:hAnsi="宋体" w:eastAsia="宋体"/>
          <w:sz w:val="24"/>
        </w:rPr>
        <w:t>（日）岛田庄司（SUOJI SHIMADA）著；徐奕译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龙卧亭事件 贝繁村谜团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（日）岛田庄司（SUOJI SHIMADA）著；徐奕译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978-7-02-018506-1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御手洗洁离开日本后，石冈和己突然接到一桩奇怪的委托，委托人是一位名叫二宫佳世的神秘女子，口口声声说自己被怨灵纠缠，央求石冈陪她前去贝繁村驱邪！在二宫佳世的带领下，两个人来到位于深山中贝繁村的一家布局诡异的旅馆——龙卧亭。当夜，旅馆三楼突然起...</w:t>
      </w:r>
    </w:p>
    <w:p/>
    <w:p>
      <w:r>
        <w:t>本书出售、求购地址：https://www.jiaokey.com/book/detail/15410094.html</w:t>
      </w:r>
    </w:p>
    <w:p>
      <w:r>
        <w:t>更多相关图书推荐：https://www.jiaokey.com</w:t>
      </w:r>
    </w:p>
    <w:p>
      <w:r>
        <w:t>（日）岛田庄司（SUOJI SHIMADA）著；徐奕译 其他作品：https://www.jiaokey.com/tag/（日）岛田庄司（SUOJI SHIMADA）著；徐奕译.html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