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八十七年</w:t>
      </w:r>
    </w:p>
    <w:p>
      <w:r>
        <w:rPr>
          <w:rFonts w:ascii="宋体" w:hAnsi="宋体" w:eastAsia="宋体"/>
          <w:sz w:val="24"/>
        </w:rPr>
        <w:t>田雷著；甘阳主编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田雷著；甘阳主编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978-7-108-07779-0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宪法-法制史-美国-1776-1863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现今的知识界肩负着重新认识美国的任务。在这样一个庞大而艰巨的任务中，对美国宪制的研究在长时间内承担着不可承受的重负，被赋予了太多学术之外的意义和意图。要走出这样的迷思，一方面要坚持以扎实的研究作为学术讨论的基础，另一方面也要继续挖掘具有自身...</w:t>
      </w:r>
    </w:p>
    <w:p/>
    <w:p>
      <w:r>
        <w:t>本书出售、求购地址：https://www.jiaokey.com/book/detail/15409944.html</w:t>
      </w:r>
    </w:p>
    <w:p>
      <w:r>
        <w:t>更多相关图书推荐：https://www.jiaokey.com</w:t>
      </w:r>
    </w:p>
    <w:p>
      <w:r>
        <w:t>田雷著；甘阳主编 其他作品：https://www.jiaokey.com/tag/田雷著；甘阳主编.html</w:t>
      </w:r>
    </w:p>
    <w:p>
      <w:r>
        <w:t>关键词搜索：https://www.jiaokey.com/tag/宪法-法制史-美国-1776-1863.html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