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清明上河图细节中的风华</w:t>
      </w:r>
    </w:p>
    <w:p>
      <w:r>
        <w:rPr>
          <w:rFonts w:ascii="宋体" w:hAnsi="宋体" w:eastAsia="宋体"/>
          <w:sz w:val="24"/>
        </w:rPr>
        <w:t>杜恩龙著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清明上河图细节中的风华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978-7-5078-5435-0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《清明上河图》-通俗读物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清明上河图》是国宝级风俗画作，它以长卷形式记录了北宋都城东京的市井风貌和日常生活，隐藏其中的细节无与伦比。按图索“迹”，细读这幅千古名画，只见汴水扬波，老树苍劲，世俗百态，众生万相。在我们看见的地方，看不见的地方，看见的时候，看不见的时候，这城市历经宋时的月，清明的风，烟柳画桥，马行灯闹，繁华盛景，兴衰更迭。</w:t>
      </w:r>
    </w:p>
    <w:p/>
    <w:p>
      <w:r>
        <w:t>本书出售、求购地址：https://www.jiaokey.com/book/detail/15408725.html</w:t>
      </w:r>
    </w:p>
    <w:p>
      <w:r>
        <w:t>更多相关图书推荐：https://www.jiaokey.com</w:t>
      </w:r>
    </w:p>
    <w:p>
      <w:r>
        <w:t>杜恩龙著 其他作品：https://www.jiaokey.com/tag/杜恩龙著.html</w:t>
      </w:r>
    </w:p>
    <w:p>
      <w:r>
        <w:t>关键词搜索：https://www.jiaokey.com/tag/《清明上河图》-通俗读物.html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