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书名：我写的故事胜过你写的  10种方法让你的剧本更强大</w:t>
      </w:r>
    </w:p>
    <w:p>
      <w:r>
        <w:t>作者：（美）杰弗里·艾伦·谢克特（Jeffrey Alan Schесhter）著</w:t>
      </w:r>
    </w:p>
    <w:p>
      <w:r>
        <w:t>出版社：北京：人民文学出版社</w:t>
      </w:r>
    </w:p>
    <w:p>
      <w:r>
        <w:t>出版日期：2023.12</w:t>
      </w:r>
    </w:p>
    <w:p>
      <w:r>
        <w:t>总页数：198</w:t>
      </w:r>
    </w:p>
    <w:p>
      <w:r>
        <w:t>更多请访问教客网: www.jiaokey.com</w:t>
      </w:r>
    </w:p>
    <w:p>
      <w:r>
        <w:t>我写的故事胜过你写的  10种方法让你的剧本更强大 评论地址：https://www.jiaokey.com/book/detail/15408095.html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