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一本书读懂企业风险防控</w:t>
      </w:r>
    </w:p>
    <w:p>
      <w:r>
        <w:rPr>
          <w:rFonts w:ascii="宋体" w:hAnsi="宋体" w:eastAsia="宋体"/>
          <w:sz w:val="24"/>
        </w:rPr>
        <w:t>王金平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一本书读懂企业风险防控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9787515837987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囊括了信营风险防控、财务风险防控、组织风险防控、生产风险防控、成本风险防控、营销成本防控、创新风险防控、扩张风险防控和法律风险防控，基本上涵盖了绝大多数企业可能出现风险的点，并给出了具体的应对措施和提升方向。</w:t>
      </w:r>
    </w:p>
    <w:p/>
    <w:p>
      <w:r>
        <w:t>本书出售、求购地址：https://www.jiaokey.com/book/detail/15408093.html</w:t>
      </w:r>
    </w:p>
    <w:p>
      <w:r>
        <w:t>更多企业计划与经营决策图书推荐：https://www.jiaokey.com</w:t>
      </w:r>
    </w:p>
    <w:p>
      <w:r>
        <w:t>王金平 其他作品：https://www.jiaokey.com/tag/王金平.html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