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1901-1912 新政 立宪与辛亥革命 第5卷 修订版</w:t>
      </w:r>
    </w:p>
    <w:p>
      <w:r>
        <w:rPr>
          <w:rFonts w:ascii="宋体" w:hAnsi="宋体" w:eastAsia="宋体"/>
          <w:sz w:val="24"/>
        </w:rPr>
        <w:t>张海鹏，李细珠著；中国社会科学院近代史研究所编；张海鹏主编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1901-1912 新政 立宪与辛亥革命 第5卷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张海鹏，李细珠著；中国社会科学院近代史研究所编；张海鹏主编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978-7-214-28300-9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中国历史-近代史-1901-1912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近代通史·第五卷》梳理了清末民初(1901—1912年)这段近代中国历史转变关键时期的历史。本书试图在进一步揭示辛亥革命历史意义的同时，充分加强了对清末新政与立宪运动的研究，尤其是力图揭示新政、立宪与革命三者之间错综复杂的互动关系，构...</w:t>
      </w:r>
    </w:p>
    <w:p/>
    <w:p>
      <w:r>
        <w:t>本书出售、求购地址：https://www.jiaokey.com/book/detail/15408084.html</w:t>
      </w:r>
    </w:p>
    <w:p>
      <w:r>
        <w:t>更多相关图书推荐：https://www.jiaokey.com</w:t>
      </w:r>
    </w:p>
    <w:p>
      <w:r>
        <w:t>张海鹏，李细珠著；中国社会科学院近代史研究所编；张海鹏主编 其他作品：https://www.jiaokey.com/tag/张海鹏，李细珠著；中国社会科学院近代史研究所编；张海鹏主编.html</w:t>
      </w:r>
    </w:p>
    <w:p>
      <w:r>
        <w:t>关键词搜索：https://www.jiaokey.com/tag/中国历史-近代史-1901-1912.html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