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沃伦·巴菲特 终极金钱心智</w:t>
      </w:r>
    </w:p>
    <w:p>
      <w:r>
        <w:rPr>
          <w:rFonts w:ascii="宋体" w:hAnsi="宋体" w:eastAsia="宋体"/>
          <w:sz w:val="24"/>
        </w:rPr>
        <w:t>（美）罗伯特・哈格斯特朗著；杨天南译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沃伦·巴菲特 终极金钱心智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（美）罗伯特・哈格斯特朗著；杨天南译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978-7-111-74053-7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巴菲特（Buffett，Warren 1930-）-投资-经验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讲述了巴菲特的成长、教育、投资历程，还概述了价值投资的演变，巴菲特如何从经典价值型投资者进化为业务驱动型投资者，更重要的是，本书解析了巴菲特思想哲学的发展过程，这是指导他一生的投资与生活的精神内核。不管你是想学习巴菲特的投资哲学还是生活智慧，你都能在阅读本书的过程中受益匪浅。</w:t>
      </w:r>
    </w:p>
    <w:p/>
    <w:p>
      <w:r>
        <w:t>本书出售、求购地址：https://www.jiaokey.com/book/detail/15407539.html</w:t>
      </w:r>
    </w:p>
    <w:p>
      <w:r>
        <w:t>更多相关图书推荐：https://www.jiaokey.com</w:t>
      </w:r>
    </w:p>
    <w:p>
      <w:r>
        <w:t>（美）罗伯特・哈格斯特朗著；杨天南译 其他作品：https://www.jiaokey.com/tag/（美）罗伯特・哈格斯特朗著；杨天南译.html</w:t>
      </w:r>
    </w:p>
    <w:p>
      <w:r>
        <w:t>关键词搜索：https://www.jiaokey.com/tag/巴菲特（Buffett，Warren 1930-）-投资-经验.html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