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智能配电网技术及应用丛书  智能配电网概论</w:t>
      </w:r>
    </w:p>
    <w:p>
      <w:r>
        <w:rPr>
          <w:rFonts w:ascii="宋体" w:hAnsi="宋体" w:eastAsia="宋体"/>
          <w:sz w:val="24"/>
        </w:rPr>
        <w:t>郭王勇,杜红卫,韩韬,吴雪琼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智能配电网技术及应用丛书  智能配电网概论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郭王勇,杜红卫,韩韬,吴雪琼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9787519884000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智能控制-配电系统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“智能配电网技术及应用丛书”的一个分册。随着智能电网的深入推进，配电专业与数字化技术的深度融合，智能配电网得到了快速蓬勃的发展。本书是该套丛书的开篇之作，围绕其他各分册对智能配电网各关键环节的技术介绍，从智能配电网发展路径和技术演变角度，系统性地概述了智能配电网体系及关键技术。本书共分10章，主要内容包含智能配电网的发展现状与趋势、在中国的发展与实践、技术框架、网架与设备、感知、信息模型与融合技术、数据传输、控制与决策、故障处理与继电保护以及发展展望。本书适合从事电力系统配电网自动化领域科研、设计、生产、运行和管理工作的人员阅读，也可作为高等学校及科研院所人员学习和研究的参考书籍。</w:t>
      </w:r>
    </w:p>
    <w:p/>
    <w:p>
      <w:r>
        <w:t>本书出售、求购地址：https://www.jiaokey.com/book/detail/15407467.html</w:t>
      </w:r>
    </w:p>
    <w:p>
      <w:r>
        <w:t>更多输配电技术图书推荐：https://www.jiaokey.com</w:t>
      </w:r>
    </w:p>
    <w:p>
      <w:r>
        <w:t>郭王勇,杜红卫,韩韬,吴雪琼 其他作品：https://www.jiaokey.com/tag/郭王勇,杜红卫,韩韬,吴雪琼.html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关键词搜索：https://www.jiaokey.com/tag/智能控制-配电系统.html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