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书名：赵萝蕤译荒原  我自己的歌</w:t>
      </w:r>
    </w:p>
    <w:p>
      <w:r>
        <w:t>作者：（英国）T.S.艾略特，（美国）沃尔特·惠特曼著；赵萝蕤译</w:t>
      </w:r>
    </w:p>
    <w:p>
      <w:r>
        <w:t>出版社：北京：人民文学出版社</w:t>
      </w:r>
    </w:p>
    <w:p>
      <w:r>
        <w:t>出版日期：2023.11</w:t>
      </w:r>
    </w:p>
    <w:p>
      <w:r>
        <w:t>总页数：259</w:t>
      </w:r>
    </w:p>
    <w:p>
      <w:r>
        <w:t>更多请访问教客网: www.jiaokey.com</w:t>
      </w:r>
    </w:p>
    <w:p>
      <w:r>
        <w:t>赵萝蕤译荒原  我自己的歌 评论地址：https://www.jiaokey.com/book/detail/15405838.html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