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小庭院花坛12月栽培笔记</w:t>
      </w:r>
    </w:p>
    <w:p>
      <w:r>
        <w:rPr>
          <w:rFonts w:ascii="宋体" w:hAnsi="宋体" w:eastAsia="宋体"/>
          <w:sz w:val="24"/>
        </w:rPr>
        <w:t>（日）河野义雄著；谢鹰译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小庭院花坛12月栽培笔记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（日）河野义雄著；谢鹰译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978-7-111-74337-8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作者严选了一些强健好养的宿根植物、一年生草本植物和球根植物进行介绍。并在12月栽培笔记中简明易懂地逐月介绍花坛的状态、主要工作、管理要点，以及建议尝试的工作和应知信息。另外，笔者还为您介绍了植物的种类与生长周期、植物的搭配方法、施肥方法、必需工具及病虫害的防治方法等内容。</w:t>
      </w:r>
    </w:p>
    <w:p/>
    <w:p>
      <w:r>
        <w:t>本书出售、求购地址：https://www.jiaokey.com/book/detail/15405724.html</w:t>
      </w:r>
    </w:p>
    <w:p>
      <w:r>
        <w:t>更多相关图书推荐：https://www.jiaokey.com</w:t>
      </w:r>
    </w:p>
    <w:p>
      <w:r>
        <w:t>（日）河野义雄著；谢鹰译 其他作品：https://www.jiaokey.com/tag/（日）河野义雄著；谢鹰译.html</w:t>
      </w:r>
    </w:p>
    <w:p>
      <w:r>
        <w:t>关键词搜索：https://www.jiaokey.com/tag/小庭院花坛12月栽培笔记.html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