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高启 诗人的穷途</w:t>
      </w:r>
    </w:p>
    <w:p>
      <w:r>
        <w:rPr>
          <w:rFonts w:ascii="宋体" w:hAnsi="宋体" w:eastAsia="宋体"/>
          <w:sz w:val="24"/>
        </w:rPr>
        <w:t>（美）牟复礼（F.W.MOTE）著；颜子楠译；叶晔校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高启 诗人的穷途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（美）牟复礼（F.W.MOTE）著；颜子楠译；叶晔校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978-7-5732-1022-7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高启（1336-1374）-传记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高启是明代首屈一指的诗人，在某种程度上缔造的有明一代诗歌的气象、规模与轮廓。却在盛年因卷入苏州知府魏观的冤案，横遭腰斩。高启有集传世，但因为始终未被平反，生平记载少之又少，青年时代充满了谜团。本书从高启的诗歌入手，勾勒出高启的行踪与交游。更...</w:t>
      </w:r>
    </w:p>
    <w:p/>
    <w:p>
      <w:r>
        <w:t>本书出售、求购地址：https://www.jiaokey.com/book/detail/15405361.html</w:t>
      </w:r>
    </w:p>
    <w:p>
      <w:r>
        <w:t>更多相关图书推荐：https://www.jiaokey.com</w:t>
      </w:r>
    </w:p>
    <w:p>
      <w:r>
        <w:t>（美）牟复礼（F.W.MOTE）著；颜子楠译；叶晔校 其他作品：https://www.jiaokey.com/tag/（美）牟复礼（F.W.MOTE）著；颜子楠译；叶晔校.html</w:t>
      </w:r>
    </w:p>
    <w:p>
      <w:r>
        <w:t>关键词搜索：https://www.jiaokey.com/tag/高启（1336-1374）-传记.html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