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小凉山歌谣</w:t>
      </w:r>
    </w:p>
    <w:p>
      <w:r>
        <w:rPr>
          <w:rFonts w:ascii="宋体" w:hAnsi="宋体" w:eastAsia="宋体"/>
          <w:sz w:val="24"/>
        </w:rPr>
        <w:t>鲁若迪基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03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小凉山歌谣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鲁若迪基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9787530686768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本书共由三辑组成，分别为：第一辑“小凉山很小”；第二辑“辽阔祖国”；第三辑“泸沽湖之恋”。这部诗集是由诗人唱出来的对民族的爱，真切地表达了对祖国、民族、故乡、新生命的强烈的爱。</w:t>
      </w:r>
    </w:p>
    <w:p/>
    <w:p>
      <w:r>
        <w:t>本书出售、求购地址：https://www.jiaokey.com/book/detail/15403165.html</w:t>
      </w:r>
    </w:p>
    <w:p>
      <w:r>
        <w:t>更多当代作品（1949年~）图书推荐：https://www.jiaokey.com</w:t>
      </w:r>
    </w:p>
    <w:p>
      <w:r>
        <w:t>鲁若迪基 其他作品：https://www.jiaokey.com/tag/鲁若迪基.html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