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文学的朝圣者</w:t>
      </w:r>
    </w:p>
    <w:p>
      <w:r>
        <w:rPr>
          <w:rFonts w:ascii="宋体" w:hAnsi="宋体" w:eastAsia="宋体"/>
          <w:sz w:val="24"/>
        </w:rPr>
        <w:t>徐策著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文学的朝圣者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978-7-5496-4084-3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第一编包括2022年盛夏所写的九篇散文，聚焦生命中所遇到的贵人，由或长或短或深或浅的因缘交集，经过这些作者所界定的“贵人”相助，让他迷茫困顿的生活、职场，有了天阔地宽的转折。第二编的文章内容有一些是作者亲眼亲耳所见闻；有一些是口口相传；还有一些是找了那些传奇、传说的当事人、目击者、知情人，了解原委，辨析真伪，拾遗补阙，撷取种种。</w:t>
      </w:r>
    </w:p>
    <w:p/>
    <w:p>
      <w:r>
        <w:t>本书出售、求购地址：https://www.jiaokey.com/book/detail/15403153.html</w:t>
      </w:r>
    </w:p>
    <w:p>
      <w:r>
        <w:t>更多相关图书推荐：https://www.jiaokey.com</w:t>
      </w:r>
    </w:p>
    <w:p>
      <w:r>
        <w:t>徐策著 其他作品：https://www.jiaokey.com/tag/徐策著.html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