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电力行业智能机器人技术</w:t>
      </w:r>
    </w:p>
    <w:p>
      <w:r>
        <w:rPr>
          <w:rFonts w:ascii="宋体" w:hAnsi="宋体" w:eastAsia="宋体"/>
          <w:sz w:val="24"/>
        </w:rPr>
        <w:t>华志刚,郭荣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电力行业智能机器人技术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华志刚,郭荣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9787519879372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智能机器人-应用-电力工业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电力行业发展历程下的机器人应用，智能机器人产业现状，智能机器人的关键技术，电力行业对智能机器人的需求，电力行业面向地面作业任务的智能机器人技术、电力行业面向高空作业的智能机器人技术、电力行业面向地（水）下作业的智能机器人技术，以及电力行业智能机器人发展方向。</w:t>
      </w:r>
    </w:p>
    <w:p/>
    <w:p>
      <w:r>
        <w:t>本书出售、求购地址：https://www.jiaokey.com/book/detail/15402908.html</w:t>
      </w:r>
    </w:p>
    <w:p>
      <w:r>
        <w:t>更多电工技术图书推荐：https://www.jiaokey.com</w:t>
      </w:r>
    </w:p>
    <w:p>
      <w:r>
        <w:t>华志刚,郭荣 其他作品：https://www.jiaokey.com/tag/华志刚,郭荣.html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关键词搜索：https://www.jiaokey.com/tag/智能机器人-应用-电力工业.html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