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欧洲反犹史 1880-1945 历史学堂</w:t>
      </w:r>
    </w:p>
    <w:p>
      <w:r>
        <w:rPr>
          <w:rFonts w:ascii="宋体" w:hAnsi="宋体" w:eastAsia="宋体"/>
          <w:sz w:val="24"/>
        </w:rPr>
        <w:t>（德）格茨·阿利著；陶卓，朱凤仪译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欧洲反犹史 1880-1945 历史学堂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（德）格茨·阿利著；陶卓，朱凤仪译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978-7-5327-9481-2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反犹太主义-历史-欧洲-1880-1945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当邻人变成恶魔，亲友反目相向欧洲为何走向种族迫害的深渊当初他们追杀犹太人，我没有出声……最后他们奔我而来，却再也没有人站起来为我说话了！自1880年以来，在民族主义和社会危机的推动下，西欧和东欧地区的反犹太主义愈演愈烈，引发了许多悲剧。德国...</w:t>
      </w:r>
    </w:p>
    <w:p/>
    <w:p>
      <w:r>
        <w:t>本书出售、求购地址：https://www.jiaokey.com/book/detail/15402591.html</w:t>
      </w:r>
    </w:p>
    <w:p>
      <w:r>
        <w:t>更多相关图书推荐：https://www.jiaokey.com</w:t>
      </w:r>
    </w:p>
    <w:p>
      <w:r>
        <w:t>（德）格茨·阿利著；陶卓，朱凤仪译 其他作品：https://www.jiaokey.com/tag/（德）格茨·阿利著；陶卓，朱凤仪译.html</w:t>
      </w:r>
    </w:p>
    <w:p>
      <w:r>
        <w:t>关键词搜索：https://www.jiaokey.com/tag/反犹太主义-历史-欧洲-1880-1945.html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