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大学英语教学研究</w:t>
      </w:r>
    </w:p>
    <w:p>
      <w:r>
        <w:rPr>
          <w:rFonts w:ascii="宋体" w:hAnsi="宋体" w:eastAsia="宋体"/>
          <w:sz w:val="24"/>
        </w:rPr>
        <w:t>武彦平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9787206200595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分为八章来探究大学英语教学问题。第一章为大学英语教学的基础内容，能够帮助读者快速了解英语教学的相关知识；第二章分析了英语教学的相关理论，是大学英语教育的理论依据；第三章明确了影响大学英语教学效果的因素；第四章确定了大学英语教学的基本思路与教学策略；第五章论述了大学英语教学课程建设的研究；第六章阐述了大学英语教学模式；第七章分析并提出大学英语教学模式改革的路径；第八章针对信息化时代的大学英语课程信息化进行了分析与思考。</w:t>
      </w:r>
    </w:p>
    <w:p/>
    <w:p>
      <w:r>
        <w:t>本书出售、求购地址：https://www.jiaokey.com/book/detail/15402196.html</w:t>
      </w:r>
    </w:p>
    <w:p>
      <w:r>
        <w:t>更多语文教学图书推荐：https://www.jiaokey.com</w:t>
      </w:r>
    </w:p>
    <w:p>
      <w:r>
        <w:t>武彦平 其他作品：https://www.jiaokey.com/tag/武彦平.html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