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翻译研究与教学 24\1 13 人工智能与翻译研究专题</w:t>
      </w:r>
    </w:p>
    <w:p>
      <w:r>
        <w:rPr>
          <w:rFonts w:ascii="宋体" w:hAnsi="宋体" w:eastAsia="宋体"/>
          <w:sz w:val="24"/>
        </w:rPr>
        <w:t>康志峰编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翻译研究与教学 24\1 13 人工智能与翻译研究专题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康志峰编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978-7-309-17340-6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翻译-教学研究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着“实践领先，理论创新，教研相长，学术至上”的原则，立足国际学术前沿，理论与应用研究并重，精心选登翻译学、口译学、认知翻译学、认知口译学等原创性和前沿性研究论文，迎合翻译传译认知发展新时代之需求，竭力打造经典之作。本书设置的栏目包括：Ch...</w:t>
      </w:r>
    </w:p>
    <w:p/>
    <w:p>
      <w:r>
        <w:t>本书出售、求购地址：https://www.jiaokey.com/book/detail/15402051.html</w:t>
      </w:r>
    </w:p>
    <w:p>
      <w:r>
        <w:t>更多相关图书推荐：https://www.jiaokey.com</w:t>
      </w:r>
    </w:p>
    <w:p>
      <w:r>
        <w:t>康志峰编 其他作品：https://www.jiaokey.com/tag/康志峰编.html</w:t>
      </w:r>
    </w:p>
    <w:p>
      <w:r>
        <w:t>关键词搜索：https://www.jiaokey.com/tag/翻译-教学研究.html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