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图书情报与档案管理  无尽的前沿之七  笃学不倦</w:t>
      </w:r>
    </w:p>
    <w:p>
      <w:r>
        <w:rPr>
          <w:rFonts w:ascii="宋体" w:hAnsi="宋体" w:eastAsia="宋体"/>
          <w:sz w:val="24"/>
        </w:rPr>
        <w:t>马海群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图书情报与档案管理  无尽的前沿之七  笃学不倦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9787568610544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图书情报学-文集-档案管理-文集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作者有关图书馆学和情报学研究的论文近40篇，内容涵盖信息安全、竞争情报、信息检索、信息法学、知识产权、人文图书馆学、图书馆学基础理论、公共图书馆制度等领域。在这些研究成果中，作者提出了诸多具有独立性的思想观点。作为作者2011年的学术研究成果，本书可以为图书馆学和情报学理论工作者、大学图书馆学、情报学及信息管理与信息系统专业师生的研究与学习提供有益借鉴。</w:t>
      </w:r>
    </w:p>
    <w:p/>
    <w:p>
      <w:r>
        <w:t>本书出售、求购地址：https://www.jiaokey.com/book/detail/15401968.html</w:t>
      </w:r>
    </w:p>
    <w:p>
      <w:r>
        <w:t>更多图书馆学图书推荐：https://www.jiaokey.com</w:t>
      </w:r>
    </w:p>
    <w:p>
      <w:r>
        <w:t>马海群 其他作品：https://www.jiaokey.com/tag/马海群.html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关键词搜索：https://www.jiaokey.com/tag/图书情报学-文集-档案管理-文集.html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