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计算机网络技术与虚拟技术的创新研究</w:t>
      </w:r>
    </w:p>
    <w:p>
      <w:r>
        <w:rPr>
          <w:rFonts w:ascii="宋体" w:hAnsi="宋体" w:eastAsia="宋体"/>
          <w:sz w:val="24"/>
        </w:rPr>
        <w:t>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计算机网络技术与虚拟技术的创新研究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978-7-5744-0649-0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计算机网络技术与虚拟技术的创新研究》首先介绍了企业级防火墙的应用，穿越防火墙的网络攻击与防御，入侵检测系统的应用局域网安全技术，MAC地址泛洪攻击，ARP攻击，服务器安全技术，数据加密技术的原理与应用；其次阐述了数据指纹，HMAC算法，数...</w:t>
      </w:r>
    </w:p>
    <w:p/>
    <w:p>
      <w:r>
        <w:t>本书出售、求购地址：https://www.jiaokey.com/book/detail/15400858.html</w:t>
      </w:r>
    </w:p>
    <w:p>
      <w:r>
        <w:t>更多相关图书推荐：https://www.jiaokey.com</w:t>
      </w:r>
    </w:p>
    <w:p>
      <w:r>
        <w:t>高亚平著 其他作品：https://www.jiaokey.com/tag/高亚平著.html</w:t>
      </w:r>
    </w:p>
    <w:p>
      <w:r>
        <w:t>关键词搜索：https://www.jiaokey.com/tag/计算机网络-网络安全-研究.html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