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本土化视域中的《周易》  《周易》导读</w:t>
      </w:r>
    </w:p>
    <w:p>
      <w:r>
        <w:rPr>
          <w:rFonts w:ascii="宋体" w:hAnsi="宋体" w:eastAsia="宋体"/>
          <w:sz w:val="24"/>
        </w:rPr>
        <w:t>李先龙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本土化视域中的《周易》  《周易》导读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9787568609791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《周易》-研究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诸子前哲学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本土化视域对《周易》做出研究与介绍，尝试用中国本土文化来说明《周易》中的思维方式。本书旨在通过研读《周易》来重新挖掘古人的思维方式。本书的重点内容是阐释易的思维方式，在将易的思维方式作为导读的线索，说明古人如何按照易的思维方式来思考问题。进而，扩展来谈《周易》与中国古代学术的关系。最后，本书通过围绕易的思维方式来为《周易》做导读，进一步尝试挖掘中国古代学术(思想)的独特标识和探索如何才能更好地创造性地转化、发展和弘扬中国传统文化。</w:t>
      </w:r>
    </w:p>
    <w:p/>
    <w:p>
      <w:r>
        <w:t>本书出售、求购地址：https://www.jiaokey.com/book/detail/15400100.html</w:t>
      </w:r>
    </w:p>
    <w:p>
      <w:r>
        <w:t>更多诸子前哲学图书推荐：https://www.jiaokey.com</w:t>
      </w:r>
    </w:p>
    <w:p>
      <w:r>
        <w:t>李先龙 其他作品：https://www.jiaokey.com/tag/李先龙.html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关键词搜索：https://www.jiaokey.com/tag/《周易》-研究.html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