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债券交易员实战手册</w:t>
      </w:r>
    </w:p>
    <w:p>
      <w:r>
        <w:rPr>
          <w:rFonts w:ascii="宋体" w:hAnsi="宋体" w:eastAsia="宋体"/>
          <w:sz w:val="24"/>
        </w:rPr>
        <w:t>谭松珩，许畅，宋雅文著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债券交易员实战手册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谭松珩，许畅，宋雅文著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978-7-5642-4070-7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债券市场-市场交易-手册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债券市场复杂、专业，交易模式、分析范式与股票、大宗商品期货等截然不同，且债券市场的实务与课堂上所教授的理论大相径庭，全市场缺乏系统成体系且面向实战的101读物，对刚接触到债券交易的人来说门槛较高，学习不易。本书从利率交易的实战出发，详细阐释...</w:t>
      </w:r>
    </w:p>
    <w:p/>
    <w:p>
      <w:r>
        <w:t>本书出售、求购地址：https://www.jiaokey.com/book/detail/15399987.html</w:t>
      </w:r>
    </w:p>
    <w:p>
      <w:r>
        <w:t>更多相关图书推荐：https://www.jiaokey.com</w:t>
      </w:r>
    </w:p>
    <w:p>
      <w:r>
        <w:t>谭松珩，许畅，宋雅文著 其他作品：https://www.jiaokey.com/tag/谭松珩，许畅，宋雅文著.html</w:t>
      </w:r>
    </w:p>
    <w:p>
      <w:r>
        <w:t>关键词搜索：https://www.jiaokey.com/tag/债券市场-市场交易-手册.html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