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拥有强心脏</w:t>
      </w:r>
    </w:p>
    <w:p>
      <w:r>
        <w:rPr>
          <w:rFonts w:ascii="宋体" w:hAnsi="宋体" w:eastAsia="宋体"/>
          <w:sz w:val="24"/>
        </w:rPr>
        <w:t>（瑞典）雅各布·拉茨·恩德勒，马丁·拉茨作；余楠译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拥有强心脏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（瑞典）雅各布·拉茨·恩德勒，马丁·拉茨作；余楠译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978-7-221-17756-8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心脏是个迷人又神奇的器官，从人出生到死亡从未停歇，不断跳动。目前，心血管疾病仍然是人类的头号杀手，很多人因为它而过早死亡，或生活质量被影响。因此，为了自己和身边人的健康，我们应该多加关注心脏。44岁的马丁在游泳训练后心梗发作，经过抢救幸存下...</w:t>
      </w:r>
    </w:p>
    <w:p/>
    <w:p>
      <w:r>
        <w:t>本书出售、求购地址：https://www.jiaokey.com/book/detail/15399824.html</w:t>
      </w:r>
    </w:p>
    <w:p>
      <w:r>
        <w:t>更多相关图书推荐：https://www.jiaokey.com</w:t>
      </w:r>
    </w:p>
    <w:p>
      <w:r>
        <w:t>（瑞典）雅各布·拉茨·恩德勒，马丁·拉茨作；余楠译 其他作品：https://www.jiaokey.com/tag/（瑞典）雅各布·拉茨·恩德勒，马丁·拉茨作；余楠译.html</w:t>
      </w:r>
    </w:p>
    <w:p>
      <w:r>
        <w:t>关键词搜索：https://www.jiaokey.com/tag/拥有强心脏.html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