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陈虎，陈树千，许嘉璐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陈虎，陈树千，许嘉璐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978-7-5692-7718-0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唐诗三百首》众体皆备，广收经典名篇，家弦户诵，流行最广，至今仍是影响力最大的唐诗选本。本版《唐诗三百首》按体裁编排，先录古体诗，后录近体诗，分为五言古诗（40首）、七言古诗（42首）、五言律诗（80首）、七言律诗（51首）、五言绝句（37...</w:t>
      </w:r>
    </w:p>
    <w:p/>
    <w:p>
      <w:r>
        <w:t>本书出售、求购地址：https://www.jiaokey.com/book/detail/15399163.html</w:t>
      </w:r>
    </w:p>
    <w:p>
      <w:r>
        <w:t>更多相关图书推荐：https://www.jiaokey.com</w:t>
      </w:r>
    </w:p>
    <w:p>
      <w:r>
        <w:t>陈虎，陈树千，许嘉璐 其他作品：https://www.jiaokey.com/tag/陈虎，陈树千，许嘉璐.html</w:t>
      </w:r>
    </w:p>
    <w:p>
      <w:r>
        <w:t>关键词搜索：https://www.jiaokey.com/tag/唐诗-诗集.html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