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人生就是一张A4纸  余生很贵请别浪费</w:t>
      </w:r>
    </w:p>
    <w:p>
      <w:r>
        <w:rPr>
          <w:rFonts w:ascii="宋体" w:hAnsi="宋体" w:eastAsia="宋体"/>
          <w:sz w:val="24"/>
        </w:rPr>
        <w:t>马超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人生就是一张A4纸  余生很贵请别浪费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9787213108198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关-键-字-经济史-研究-日本-近现代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央视一部短短的纪录片《A4纸上看人生》，在人们心间敲响了警钟……假如人的一生只有75岁，那么不过900个月。如果画一张30times;30的表格，那么一张A4纸就足够了。本书以A4纸比喻人生，展开了一场关于“珍惜时光”的大讨论。作者以通俗的笔调，从生活、爱情、职场和理财四个角度娓娓道来，将人生之旅书写成了一个个触手可及的真实案例。在纸上，人生只不过就是900个格子，这个惊心动魄的比喻足以敦促读者珍惜时光。本书由人气插画师阿卜酱作图，可以供读者自己填色，成为一本独属于自己的、独一无二的励志书。</w:t>
      </w:r>
    </w:p>
    <w:p/>
    <w:p>
      <w:r>
        <w:t>本书出售、求购地址：https://www.jiaokey.com/book/detail/15399161.html</w:t>
      </w:r>
    </w:p>
    <w:p>
      <w:r>
        <w:t>更多普及读物图书推荐：https://www.jiaokey.com</w:t>
      </w:r>
    </w:p>
    <w:p>
      <w:r>
        <w:t>马超 其他作品：https://www.jiaokey.com/tag/马超.html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关键词搜索：https://www.jiaokey.com/tag/关-键-字-经济史-研究-日本-近现代.html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