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礼说</w:t>
      </w:r>
    </w:p>
    <w:p>
      <w:r>
        <w:rPr>
          <w:rFonts w:ascii="宋体" w:hAnsi="宋体" w:eastAsia="宋体"/>
          <w:sz w:val="24"/>
        </w:rPr>
        <w:t>（清）惠士奇撰；张华清点校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（清）惠士奇撰；张华清点校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978-7-5333-4797-0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《礼记》-研究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礼说》为清代著名经学家惠士奇的代表作。《四库全书提要》称：“在近时说《礼》之家，其持论最有根柢。……然统观全书，征引博而皆有本原，辨论繁而悉有条理，百瑜一瑕，终不能废其所长也。”本次点校整理，以嘉庆二年本为底本，以台湾商务印书馆影印《文渊...</w:t>
      </w:r>
    </w:p>
    <w:p/>
    <w:p>
      <w:r>
        <w:t>本书出售、求购地址：https://www.jiaokey.com/book/detail/15398778.html</w:t>
      </w:r>
    </w:p>
    <w:p>
      <w:r>
        <w:t>更多相关图书推荐：https://www.jiaokey.com</w:t>
      </w:r>
    </w:p>
    <w:p>
      <w:r>
        <w:t>（清）惠士奇撰；张华清点校 其他作品：https://www.jiaokey.com/tag/（清）惠士奇撰；张华清点校.html</w:t>
      </w:r>
    </w:p>
    <w:p>
      <w:r>
        <w:t>关键词搜索：https://www.jiaokey.com/tag/《礼记》-研究.html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