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复杂初次全膝关节置换术</w:t>
      </w:r>
    </w:p>
    <w:p>
      <w:r>
        <w:rPr>
          <w:rFonts w:ascii="宋体" w:hAnsi="宋体" w:eastAsia="宋体"/>
          <w:sz w:val="24"/>
        </w:rPr>
        <w:t>S.K.S.玛丽亚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复杂初次全膝关节置换术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S.K.S.玛丽亚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978-7-5723-1955-6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人工关节-膝关节-移植术（医学）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介绍了多种复杂情况下的初次全膝关节置换术。全书分为26章，第1~4章从总体上介绍了全膝关节置换术的处理，包括术中血栓预防及术后疼痛处理等。从第5章开始，作者针对每种全膝关节置换术的特殊情况设置一个专题，包括膝内翻、固定膝反曲畸形、膝...</w:t>
      </w:r>
    </w:p>
    <w:p/>
    <w:p>
      <w:r>
        <w:t>本书出售、求购地址：https://www.jiaokey.com/book/detail/15398455.html</w:t>
      </w:r>
    </w:p>
    <w:p>
      <w:r>
        <w:t>更多相关图书推荐：https://www.jiaokey.com</w:t>
      </w:r>
    </w:p>
    <w:p>
      <w:r>
        <w:t>S.K.S.玛丽亚 其他作品：https://www.jiaokey.com/tag/S.K.S.玛丽亚.html</w:t>
      </w:r>
    </w:p>
    <w:p>
      <w:r>
        <w:t>关键词搜索：https://www.jiaokey.com/tag/人工关节-膝关节-移植术（医学）.html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