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全胸腔镜心脏外科手术</w:t>
      </w:r>
    </w:p>
    <w:p>
      <w:r>
        <w:rPr>
          <w:rFonts w:ascii="宋体" w:hAnsi="宋体" w:eastAsia="宋体"/>
          <w:sz w:val="24"/>
        </w:rPr>
        <w:t>郭惠明主编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全胸腔镜心脏外科手术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978-7-5359-7989-6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胸腔镜检-应用-心脏外科手术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主要分为三大部分：1.总论。主要阐述胸腔镜心外科手术的发展历史，深入浅出的探讨胸腔镜心外科手术相关的麻醉、体外循环、护理配合，还有了解相关并发症的特点和处理方案；2.基本操作。包括手术入路的选择、体位摆放、如何建立合适的体外循环，以及开...</w:t>
      </w:r>
    </w:p>
    <w:p/>
    <w:p>
      <w:r>
        <w:t>本书出售、求购地址：https://www.jiaokey.com/book/detail/15397850.html</w:t>
      </w:r>
    </w:p>
    <w:p>
      <w:r>
        <w:t>更多相关图书推荐：https://www.jiaokey.com</w:t>
      </w:r>
    </w:p>
    <w:p>
      <w:r>
        <w:t>郭惠明主编 其他作品：https://www.jiaokey.com/tag/郭惠明主编.html</w:t>
      </w:r>
    </w:p>
    <w:p>
      <w:r>
        <w:t>关键词搜索：https://www.jiaokey.com/tag/胸腔镜检-应用-心脏外科手术.html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