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名优水产品安全养殖技术规范</w:t>
      </w:r>
    </w:p>
    <w:p>
      <w:r>
        <w:rPr>
          <w:rFonts w:ascii="宋体" w:hAnsi="宋体" w:eastAsia="宋体"/>
          <w:sz w:val="24"/>
        </w:rPr>
        <w:t>李继勋编著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名优水产品安全养殖技术规范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7-81066-885-4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15.50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水产养殖-技术-规范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本书可供水产管理单位、科研单位、渔业生产单位和广大养殖户使用，也可用为农业、水产院校的生物学、鱼类学、养殖学科师生的教学参考用书和读物。</w:t>
      </w:r>
    </w:p>
    <w:p/>
    <w:p>
      <w:r>
        <w:t>本书出售、求购地址：https://www.jiaokey.com/book/detail/15397376.html</w:t>
      </w:r>
    </w:p>
    <w:p>
      <w:r>
        <w:t>更多相关图书推荐：https://www.jiaokey.com</w:t>
      </w:r>
    </w:p>
    <w:p>
      <w:r>
        <w:t>李继勋编著 其他作品：https://www.jiaokey.com/tag/李继勋编著.html</w:t>
      </w:r>
    </w:p>
    <w:p>
      <w:r>
        <w:t>关键词搜索：https://www.jiaokey.com/tag/水产养殖-技术-规范.html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