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现代临床用药</w:t>
      </w:r>
    </w:p>
    <w:p>
      <w:r>
        <w:rPr>
          <w:rFonts w:ascii="宋体" w:hAnsi="宋体" w:eastAsia="宋体"/>
          <w:sz w:val="24"/>
        </w:rPr>
        <w:t>王三虎，卢栋，王四旺，王剑波主编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王三虎，卢栋，王四旺，王剑波主编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7-81086-230-8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本书介绍了用药常识和常见中西药的药理作用，剂型与规格、用法用量，特别强调药物的不良反应及用药注意事项。</w:t>
      </w:r>
    </w:p>
    <w:p/>
    <w:p>
      <w:r>
        <w:t>本书出售、求购地址：https://www.jiaokey.com/book/detail/15397308.html</w:t>
      </w:r>
    </w:p>
    <w:p>
      <w:r>
        <w:t>更多相关图书推荐：https://www.jiaokey.com</w:t>
      </w:r>
    </w:p>
    <w:p>
      <w:r>
        <w:t>王三虎，卢栋，王四旺，王剑波主编 其他作品：https://www.jiaokey.com/tag/王三虎，卢栋，王四旺，王剑波主编.html</w:t>
      </w:r>
    </w:p>
    <w:p>
      <w:r>
        <w:t>关键词搜索：https://www.jiaokey.com/tag/药物-基本知识.html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