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清代陕西金石学著作十种</w:t>
      </w:r>
    </w:p>
    <w:p>
      <w:r>
        <w:rPr>
          <w:rFonts w:ascii="宋体" w:hAnsi="宋体" w:eastAsia="宋体"/>
          <w:sz w:val="24"/>
        </w:rPr>
        <w:t>李向菲，贾三强校注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清代陕西金石学著作十种</w:t>
            </w:r>
          </w:p>
        </w:tc>
      </w:tr>
      <w:tr>
        <w:tc>
          <w:tcPr>
            <w:tcW w:type="dxa" w:w="4320"/>
          </w:tcPr>
          <w:p>
            <w:r>
              <w:t>作者</w:t>
            </w:r>
          </w:p>
        </w:tc>
        <w:tc>
          <w:tcPr>
            <w:tcW w:type="dxa" w:w="4320"/>
          </w:tcPr>
          <w:p>
            <w:r>
              <w:t>李向菲，贾三强校注</w:t>
            </w:r>
          </w:p>
        </w:tc>
      </w:tr>
      <w:tr>
        <w:tc>
          <w:tcPr>
            <w:tcW w:type="dxa" w:w="4320"/>
          </w:tcPr>
          <w:p>
            <w:r>
              <w:t>出版社</w:t>
            </w:r>
          </w:p>
        </w:tc>
        <w:tc>
          <w:tcPr>
            <w:tcW w:type="dxa" w:w="4320"/>
          </w:tcPr>
          <w:p>
            <w:r/>
          </w:p>
        </w:tc>
      </w:tr>
      <w:tr>
        <w:tc>
          <w:tcPr>
            <w:tcW w:type="dxa" w:w="4320"/>
          </w:tcPr>
          <w:p>
            <w:r>
              <w:t>ISBN</w:t>
            </w:r>
          </w:p>
        </w:tc>
        <w:tc>
          <w:tcPr>
            <w:tcW w:type="dxa" w:w="4320"/>
          </w:tcPr>
          <w:p>
            <w:r>
              <w:t>978-7-224-14737-7</w:t>
            </w:r>
          </w:p>
        </w:tc>
      </w:tr>
      <w:tr>
        <w:tc>
          <w:tcPr>
            <w:tcW w:type="dxa" w:w="4320"/>
          </w:tcPr>
          <w:p>
            <w:r>
              <w:t>出版日期</w:t>
            </w:r>
          </w:p>
        </w:tc>
        <w:tc>
          <w:tcPr>
            <w:tcW w:type="dxa" w:w="4320"/>
          </w:tcPr>
          <w:p>
            <w:r/>
          </w:p>
        </w:tc>
      </w:tr>
      <w:tr>
        <w:tc>
          <w:tcPr>
            <w:tcW w:type="dxa" w:w="4320"/>
          </w:tcPr>
          <w:p>
            <w:r>
              <w:t>页数</w:t>
            </w:r>
          </w:p>
        </w:tc>
        <w:tc>
          <w:tcPr>
            <w:tcW w:type="dxa" w:w="4320"/>
          </w:tcPr>
          <w:p>
            <w:r>
              <w:t>805</w:t>
            </w:r>
          </w:p>
        </w:tc>
      </w:tr>
      <w:tr>
        <w:tc>
          <w:tcPr>
            <w:tcW w:type="dxa" w:w="4320"/>
          </w:tcPr>
          <w:p>
            <w:r>
              <w:t>价格</w:t>
            </w:r>
          </w:p>
        </w:tc>
        <w:tc>
          <w:tcPr>
            <w:tcW w:type="dxa" w:w="4320"/>
          </w:tcPr>
          <w:p>
            <w:r>
              <w:t>528.00</w:t>
            </w:r>
          </w:p>
        </w:tc>
      </w:tr>
      <w:tr>
        <w:tc>
          <w:tcPr>
            <w:tcW w:type="dxa" w:w="4320"/>
          </w:tcPr>
          <w:p>
            <w:r>
              <w:t>关键词</w:t>
            </w:r>
          </w:p>
        </w:tc>
        <w:tc>
          <w:tcPr>
            <w:tcW w:type="dxa" w:w="4320"/>
          </w:tcPr>
          <w:p>
            <w:r>
              <w:t>金石学-陕西-清代</w:t>
            </w:r>
          </w:p>
        </w:tc>
      </w:tr>
      <w:tr>
        <w:tc>
          <w:tcPr>
            <w:tcW w:type="dxa" w:w="4320"/>
          </w:tcPr>
          <w:p>
            <w:r>
              <w:t>分类</w:t>
            </w:r>
          </w:p>
        </w:tc>
        <w:tc>
          <w:tcPr>
            <w:tcW w:type="dxa" w:w="4320"/>
          </w:tcPr>
          <w:p>
            <w:r/>
          </w:p>
        </w:tc>
      </w:tr>
    </w:tbl>
    <w:p/>
    <w:p>
      <w:pPr>
        <w:pStyle w:val="Heading1"/>
      </w:pPr>
      <w:r>
        <w:t>图书介绍</w:t>
      </w:r>
    </w:p>
    <w:p>
      <w:r>
        <w:t>本书为2021年国家古籍整理出版基金项目。本项目选择了清代康熙至道光年间来陕学者对陕西金石的研究成果十种，包括林侗《唐昭陵石迹考略》、林佶《汉甘泉宫瓦记》、朱枫《雍州金石记》《秦汉瓦图记》、毕沅《关中金石记》《秦汉瓦当图》、张埙《吉金贞石录...</w:t>
      </w:r>
    </w:p>
    <w:p/>
    <w:p>
      <w:r>
        <w:t>本书出售、求购地址：https://www.jiaokey.com/book/detail/15397018.html</w:t>
      </w:r>
    </w:p>
    <w:p>
      <w:r>
        <w:t>更多相关图书推荐：https://www.jiaokey.com</w:t>
      </w:r>
    </w:p>
    <w:p>
      <w:r>
        <w:t>李向菲，贾三强校注 其他作品：https://www.jiaokey.com/tag/李向菲，贾三强校注.html</w:t>
      </w:r>
    </w:p>
    <w:p>
      <w:r>
        <w:t>关键词搜索：https://www.jiaokey.com/tag/金石学-陕西-清代.html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