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眼耳鼻咽喉及口腔疾病药膳疗法</w:t>
      </w:r>
    </w:p>
    <w:p>
      <w:r>
        <w:rPr>
          <w:rFonts w:ascii="宋体" w:hAnsi="宋体" w:eastAsia="宋体"/>
          <w:sz w:val="24"/>
        </w:rPr>
        <w:t>纪军，王翔宇主编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眼耳鼻咽喉及口腔疾病药膳疗法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纪军，王翔宇主编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7-5439-2436-6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眼病-食物疗法-耳鼻咽喉病-食物疗法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选取了五官科及口腔科常见病症16种，即：急性结膜炎、老年性白内障、夜盲症、青光眼、化脓性中耳炎、梅尼埃症、耳聋耳呜、鼻出血、鼻炎、鼻窦炎、咽炎、牙周炎、牙龈炎、牙痛、口臭、口腔溃疡，分别以菜肴、茶饮、饭粥、汤羹、酒疗、蛋疗等类别，归类收集了上述各种疾病的药膳方。</w:t>
      </w:r>
    </w:p>
    <w:p/>
    <w:p>
      <w:r>
        <w:t>本书出售、求购地址：https://www.jiaokey.com/book/detail/15395830.html</w:t>
      </w:r>
    </w:p>
    <w:p>
      <w:r>
        <w:t>更多相关图书推荐：https://www.jiaokey.com</w:t>
      </w:r>
    </w:p>
    <w:p>
      <w:r>
        <w:t>纪军，王翔宇主编 其他作品：https://www.jiaokey.com/tag/纪军，王翔宇主编.html</w:t>
      </w:r>
    </w:p>
    <w:p>
      <w:r>
        <w:t>关键词搜索：https://www.jiaokey.com/tag/眼病-食物疗法-耳鼻咽喉病-食物疗法.html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