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家庭中药使用技巧</w:t>
      </w:r>
    </w:p>
    <w:p>
      <w:r>
        <w:rPr>
          <w:rFonts w:ascii="宋体" w:hAnsi="宋体" w:eastAsia="宋体"/>
          <w:sz w:val="24"/>
        </w:rPr>
        <w:t>宋咏梅主编；于存娟，王玉美，齐开春，宋昌红，宋咏梅，张云杰，贾红玲编写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家庭中药使用技巧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宋咏梅主编；于存娟，王玉美，齐开春，宋昌红，宋咏梅，张云杰，贾红玲编写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7-5323-8184-6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中药学-基本知识-中药学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先是介绍了一些比较实用的中药相关常识，包括中药忌口、中药贮存、中药煎服方法等内容；接着介绍125种常用中药及600余种治病单方；最后介绍一些中成药知识及193种常用非处方中成药的组成、功效、用法、使用注意等。</w:t>
      </w:r>
    </w:p>
    <w:p/>
    <w:p>
      <w:r>
        <w:t>本书出售、求购地址：https://www.jiaokey.com/book/detail/15395826.html</w:t>
      </w:r>
    </w:p>
    <w:p>
      <w:r>
        <w:t>更多相关图书推荐：https://www.jiaokey.com</w:t>
      </w:r>
    </w:p>
    <w:p>
      <w:r>
        <w:t>宋咏梅主编；于存娟，王玉美，齐开春，宋昌红，宋咏梅，张云杰，贾红玲编写 其他作品：https://www.jiaokey.com/tag/宋咏梅主编；于存娟，王玉美，齐开春，宋昌红，宋咏梅，张云杰，贾红玲编写.html</w:t>
      </w:r>
    </w:p>
    <w:p>
      <w:r>
        <w:t>关键词搜索：https://www.jiaokey.com/tag/中药学-基本知识-中药学.html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