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海城苏氏正骨 苏继承骨伤特色经验撷粹</w:t>
      </w:r>
    </w:p>
    <w:p>
      <w:r>
        <w:rPr>
          <w:rFonts w:ascii="宋体" w:hAnsi="宋体" w:eastAsia="宋体"/>
          <w:sz w:val="24"/>
        </w:rPr>
        <w:t>苏纪权，李鑫，苏长庚主编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海城苏氏正骨 苏继承骨伤特色经验撷粹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苏纪权，李鑫，苏长庚主编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978-7-5132-8343-4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正骨疗法-中医临床-经验-中国-现代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本书对苏继承主任医师的临床经验进行总结，一方面体现海城正骨思想与技术的传承，一方面体现苏继承医师独特的骨伤科学术理念和方法，对于中医骨伤专业人员来说具有较高的学术参考价值。</w:t>
      </w:r>
    </w:p>
    <w:p/>
    <w:p>
      <w:r>
        <w:t>本书出售、求购地址：https://www.jiaokey.com/book/detail/15395580.html</w:t>
      </w:r>
    </w:p>
    <w:p>
      <w:r>
        <w:t>更多相关图书推荐：https://www.jiaokey.com</w:t>
      </w:r>
    </w:p>
    <w:p>
      <w:r>
        <w:t>苏纪权，李鑫，苏长庚主编 其他作品：https://www.jiaokey.com/tag/苏纪权，李鑫，苏长庚主编.html</w:t>
      </w:r>
    </w:p>
    <w:p>
      <w:r>
        <w:t>关键词搜索：https://www.jiaokey.com/tag/正骨疗法-中医临床-经验-中国-现代.html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