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岐黄有道 中医药在乳腺癌预防及康复中的应用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岐黄有道 中医药在乳腺癌预防及康复中的应用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978-7-5359-8192-9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乳腺癌-中医学-康复医学-乳腺癌-中医学-预防医学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分为乳房疾病的预防、乳房疾病的康复两大部分内容。第一部分为中医药在乳腺癌预防及康复中的应用，主要从饮食疗法、运动疗法及情绪管理等角度展开论述，指导广大女性同胞预防乳房疾病的发生。第二部分为围手术期康复篇，主要针对已经罹患乳房疾病的患...</w:t>
      </w:r>
    </w:p>
    <w:p/>
    <w:p>
      <w:r>
        <w:t>本书出售、求购地址：https://www.jiaokey.com/book/detail/15395569.html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关键词搜索：https://www.jiaokey.com/tag/乳腺癌-中医学-康复医学-乳腺癌-中医学-预防医学.html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