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乐天文豪苏东坡 且将诗酒趁年华</w:t>
      </w:r>
    </w:p>
    <w:p>
      <w:r>
        <w:rPr>
          <w:rFonts w:ascii="宋体" w:hAnsi="宋体" w:eastAsia="宋体"/>
          <w:sz w:val="24"/>
        </w:rPr>
        <w:t>姜岚著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乐天文豪苏东坡 且将诗酒趁年华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978-7-5068-9215-5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苏东坡（1036-1101）-传记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☆最值得追的全民偶像，跨越千年，与一代文豪苏东坡进行一场灵魂的对话。☆由内而外，剖析苏东坡的传奇人生，再现一个立体、真实的苏东坡。☆结合时代背景，解读苏东坡先生具有代表性的诗词作品，感受其豪迈的诗情与开阔的格局。☆乐天知命，诗酒趁年华，感受...</w:t>
      </w:r>
    </w:p>
    <w:p/>
    <w:p>
      <w:r>
        <w:t>本书出售、求购地址：https://www.jiaokey.com/book/detail/15395454.html</w:t>
      </w:r>
    </w:p>
    <w:p>
      <w:r>
        <w:t>更多相关图书推荐：https://www.jiaokey.com</w:t>
      </w:r>
    </w:p>
    <w:p>
      <w:r>
        <w:t>姜岚著 其他作品：https://www.jiaokey.com/tag/姜岚著.html</w:t>
      </w:r>
    </w:p>
    <w:p>
      <w:r>
        <w:t>关键词搜索：https://www.jiaokey.com/tag/苏东坡（1036-1101）-传记.html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