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超详解钩针编织基础</w:t>
      </w:r>
    </w:p>
    <w:p>
      <w:r>
        <w:rPr>
          <w:rFonts w:ascii="宋体" w:hAnsi="宋体" w:eastAsia="宋体"/>
          <w:sz w:val="24"/>
        </w:rPr>
        <w:t>日本靓丽社编著；蒋幼幼译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超详解钩针编织基础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日本靓丽社编著；蒋幼幼译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978-7-5725-1325-1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钩针-编织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详细介绍了钩针编织的针法、技巧。全书分为六章，第一章介绍钩织前的准备，包括工具和线材的使用方法等。第二章介绍钩织前需要掌握的知识，比如编织密度的测量方法、往返编织和环形编织、常见的针法、图解的看法等。第三章介绍如何开始动手钩织，包括起针...</w:t>
      </w:r>
    </w:p>
    <w:p/>
    <w:p>
      <w:r>
        <w:t>本书出售、求购地址：https://www.jiaokey.com/book/detail/15395334.html</w:t>
      </w:r>
    </w:p>
    <w:p>
      <w:r>
        <w:t>更多相关图书推荐：https://www.jiaokey.com</w:t>
      </w:r>
    </w:p>
    <w:p>
      <w:r>
        <w:t>日本靓丽社编著；蒋幼幼译 其他作品：https://www.jiaokey.com/tag/日本靓丽社编著；蒋幼幼译.html</w:t>
      </w:r>
    </w:p>
    <w:p>
      <w:r>
        <w:t>关键词搜索：https://www.jiaokey.com/tag/钩针-编织.html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