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普通高等教育十一五国家级规划教材 几何光学像差光学设计 第5版</w:t>
      </w:r>
    </w:p>
    <w:p>
      <w:r>
        <w:rPr>
          <w:rFonts w:ascii="宋体" w:hAnsi="宋体" w:eastAsia="宋体"/>
          <w:sz w:val="24"/>
        </w:rPr>
        <w:t>李晓彤，岑兆丰编著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普通高等教育十一五国家级规划教材 几何光学像差光学设计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李晓彤，岑兆丰编著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978-7-308-24298-1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几何光学-光学系统-系统设计-象差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“几何光学”、“像差理论”和“光学设计”这三个相对独立而又相互联系的部分所构成，“几何光学”部分包括高斯光学的基本内容以及光束限制、光能计算等；“像差理论”部分包括几何像差、波像差和光线追迹；“光学设计”部分包括各类光学系统及其设计、...</w:t>
      </w:r>
    </w:p>
    <w:p/>
    <w:p>
      <w:r>
        <w:t>本书出售、求购地址：https://www.jiaokey.com/book/detail/15395238.html</w:t>
      </w:r>
    </w:p>
    <w:p>
      <w:r>
        <w:t>更多相关图书推荐：https://www.jiaokey.com</w:t>
      </w:r>
    </w:p>
    <w:p>
      <w:r>
        <w:t>李晓彤，岑兆丰编著 其他作品：https://www.jiaokey.com/tag/李晓彤，岑兆丰编著.html</w:t>
      </w:r>
    </w:p>
    <w:p>
      <w:r>
        <w:t>关键词搜索：https://www.jiaokey.com/tag/几何光学-光学系统-系统设计-象差.html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