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绩效考核偏差研究</w:t>
      </w:r>
    </w:p>
    <w:p>
      <w:r>
        <w:rPr>
          <w:rFonts w:ascii="宋体" w:hAnsi="宋体" w:eastAsia="宋体"/>
          <w:sz w:val="24"/>
        </w:rPr>
        <w:t>张光进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绩效考核偏差研究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9787577202822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国家机关工作与人事管理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在回顾绩效考核偏差研究现状的基础上，较为系统地研究了绩效考核偏差问题，其主体内容除了系统地总结无意识的绩效考核偏差类型、分析其成因、提出克服方法之外，重点对中国情境下故意的绩效考核偏差的类型、成因、形成机理、差异化效应和管控策略进行了较全面的研究。</w:t>
      </w:r>
    </w:p>
    <w:p/>
    <w:p>
      <w:r>
        <w:t>本书出售、求购地址：https://www.jiaokey.com/book/detail/15394928.html</w:t>
      </w:r>
    </w:p>
    <w:p>
      <w:r>
        <w:t>更多国家机关工作与人事管理图书推荐：https://www.jiaokey.com</w:t>
      </w:r>
    </w:p>
    <w:p>
      <w:r>
        <w:t>张光进 其他作品：https://www.jiaokey.com/tag/张光进.html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关键词搜索：https://www.jiaokey.com/tag/绩效考核偏差研究.html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